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Princes    </w:t>
      </w:r>
      <w:r>
        <w:t xml:space="preserve">   Flip Flops    </w:t>
      </w:r>
      <w:r>
        <w:t xml:space="preserve">   Pluto    </w:t>
      </w:r>
      <w:r>
        <w:t xml:space="preserve">   Goofy    </w:t>
      </w:r>
      <w:r>
        <w:t xml:space="preserve">   T-Shirts    </w:t>
      </w:r>
      <w:r>
        <w:t xml:space="preserve">   Shorts    </w:t>
      </w:r>
      <w:r>
        <w:t xml:space="preserve">   DaisyDuck    </w:t>
      </w:r>
      <w:r>
        <w:t xml:space="preserve">   DonaldDuck    </w:t>
      </w:r>
      <w:r>
        <w:t xml:space="preserve">   Minnie Mouse    </w:t>
      </w:r>
      <w:r>
        <w:t xml:space="preserve">   Mickey Mouse    </w:t>
      </w:r>
      <w:r>
        <w:t xml:space="preserve">   Florida    </w:t>
      </w:r>
      <w:r>
        <w:t xml:space="preserve">   Warm    </w:t>
      </w:r>
      <w:r>
        <w:t xml:space="preserve">   Princesses    </w:t>
      </w:r>
      <w:r>
        <w:t xml:space="preserve">   Characters    </w:t>
      </w:r>
      <w:r>
        <w:t xml:space="preserve">   Disney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World</dc:title>
  <dcterms:created xsi:type="dcterms:W3CDTF">2021-10-11T05:31:40Z</dcterms:created>
  <dcterms:modified xsi:type="dcterms:W3CDTF">2021-10-11T05:31:40Z</dcterms:modified>
</cp:coreProperties>
</file>