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Andy    </w:t>
      </w:r>
      <w:r>
        <w:t xml:space="preserve">   AnimalKingdom    </w:t>
      </w:r>
      <w:r>
        <w:t xml:space="preserve">   Buzzlightyear    </w:t>
      </w:r>
      <w:r>
        <w:t xml:space="preserve">   Cars    </w:t>
      </w:r>
      <w:r>
        <w:t xml:space="preserve">   Castle    </w:t>
      </w:r>
      <w:r>
        <w:t xml:space="preserve">   Cinderella    </w:t>
      </w:r>
      <w:r>
        <w:t xml:space="preserve">   Dumbo    </w:t>
      </w:r>
      <w:r>
        <w:t xml:space="preserve">   Epcot    </w:t>
      </w:r>
      <w:r>
        <w:t xml:space="preserve">   Frozen    </w:t>
      </w:r>
      <w:r>
        <w:t xml:space="preserve">   Goofy    </w:t>
      </w:r>
      <w:r>
        <w:t xml:space="preserve">   HollywoodStudios    </w:t>
      </w:r>
      <w:r>
        <w:t xml:space="preserve">   Laughfloor    </w:t>
      </w:r>
      <w:r>
        <w:t xml:space="preserve">   Magical    </w:t>
      </w:r>
      <w:r>
        <w:t xml:space="preserve">   MagicKingdom    </w:t>
      </w:r>
      <w:r>
        <w:t xml:space="preserve">   Mainstreet    </w:t>
      </w:r>
      <w:r>
        <w:t xml:space="preserve">   Mickey    </w:t>
      </w:r>
      <w:r>
        <w:t xml:space="preserve">   Minnie    </w:t>
      </w:r>
      <w:r>
        <w:t xml:space="preserve">   Pirates    </w:t>
      </w:r>
      <w:r>
        <w:t xml:space="preserve">   SmallWorld    </w:t>
      </w:r>
      <w:r>
        <w:t xml:space="preserve">   SpaceMountain    </w:t>
      </w:r>
      <w:r>
        <w:t xml:space="preserve">   SplashMountain    </w:t>
      </w:r>
      <w:r>
        <w:t xml:space="preserve">   TheLand    </w:t>
      </w:r>
      <w:r>
        <w:t xml:space="preserve">   Towerofterror    </w:t>
      </w:r>
      <w:r>
        <w:t xml:space="preserve">   Toystory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World</dc:title>
  <dcterms:created xsi:type="dcterms:W3CDTF">2021-10-11T05:31:58Z</dcterms:created>
  <dcterms:modified xsi:type="dcterms:W3CDTF">2021-10-11T05:31:58Z</dcterms:modified>
</cp:coreProperties>
</file>