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Anastasia    </w:t>
      </w:r>
      <w:r>
        <w:t xml:space="preserve">   Ariel    </w:t>
      </w:r>
      <w:r>
        <w:t xml:space="preserve">   Aurora    </w:t>
      </w:r>
      <w:r>
        <w:t xml:space="preserve">   Baloo Bear    </w:t>
      </w:r>
      <w:r>
        <w:t xml:space="preserve">   Bambi    </w:t>
      </w:r>
      <w:r>
        <w:t xml:space="preserve">   Captain Hook    </w:t>
      </w:r>
      <w:r>
        <w:t xml:space="preserve">   Cinderella    </w:t>
      </w:r>
      <w:r>
        <w:t xml:space="preserve">   Donald Duck    </w:t>
      </w:r>
      <w:r>
        <w:t xml:space="preserve">   Dumbo    </w:t>
      </w:r>
      <w:r>
        <w:t xml:space="preserve">   Goofy    </w:t>
      </w:r>
      <w:r>
        <w:t xml:space="preserve">   Jiminey Cricket    </w:t>
      </w:r>
      <w:r>
        <w:t xml:space="preserve">   Mad Hatter    </w:t>
      </w:r>
      <w:r>
        <w:t xml:space="preserve">   Pinocchio    </w:t>
      </w:r>
      <w:r>
        <w:t xml:space="preserve">   Pluto    </w:t>
      </w:r>
      <w:r>
        <w:t xml:space="preserve">   Pocahontas    </w:t>
      </w:r>
      <w:r>
        <w:t xml:space="preserve">   Simba    </w:t>
      </w:r>
      <w:r>
        <w:t xml:space="preserve">   Snow White    </w:t>
      </w:r>
      <w:r>
        <w:t xml:space="preserve">   Thumper    </w:t>
      </w:r>
      <w:r>
        <w:t xml:space="preserve">   Tinker 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</dc:title>
  <dcterms:created xsi:type="dcterms:W3CDTF">2021-10-11T05:30:35Z</dcterms:created>
  <dcterms:modified xsi:type="dcterms:W3CDTF">2021-10-11T05:30:35Z</dcterms:modified>
</cp:coreProperties>
</file>