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Enchanted    </w:t>
      </w:r>
      <w:r>
        <w:t xml:space="preserve">   BeautyandBeast    </w:t>
      </w:r>
      <w:r>
        <w:t xml:space="preserve">   CheetahGirls    </w:t>
      </w:r>
      <w:r>
        <w:t xml:space="preserve">   HSMusical    </w:t>
      </w:r>
      <w:r>
        <w:t xml:space="preserve">   Newsies    </w:t>
      </w:r>
      <w:r>
        <w:t xml:space="preserve">   LionKing    </w:t>
      </w:r>
      <w:r>
        <w:t xml:space="preserve">   Moana    </w:t>
      </w:r>
      <w:r>
        <w:t xml:space="preserve">   Aladdin    </w:t>
      </w:r>
      <w:r>
        <w:t xml:space="preserve">   Frozen    </w:t>
      </w:r>
      <w:r>
        <w:t xml:space="preserve">   LittleMermaid    </w:t>
      </w:r>
      <w:r>
        <w:t xml:space="preserve">   Mulan    </w:t>
      </w:r>
      <w:r>
        <w:t xml:space="preserve">   SnowWhite    </w:t>
      </w:r>
      <w:r>
        <w:t xml:space="preserve">   SleepingBeauty    </w:t>
      </w:r>
      <w:r>
        <w:t xml:space="preserve">   Tangled    </w:t>
      </w:r>
      <w:r>
        <w:t xml:space="preserve">   Fantasia    </w:t>
      </w:r>
      <w:r>
        <w:t xml:space="preserve">   LadyandTramp    </w:t>
      </w:r>
      <w:r>
        <w:t xml:space="preserve">   Cinderella    </w:t>
      </w:r>
      <w:r>
        <w:t xml:space="preserve">   Dumbo    </w:t>
      </w:r>
      <w:r>
        <w:t xml:space="preserve">   NewGroove    </w:t>
      </w:r>
      <w:r>
        <w:t xml:space="preserve">   PrincessandFrog    </w:t>
      </w:r>
      <w:r>
        <w:t xml:space="preserve">   Pinocchio    </w:t>
      </w:r>
      <w:r>
        <w:t xml:space="preserve">   MaryPoppins    </w:t>
      </w:r>
      <w:r>
        <w:t xml:space="preserve">   Pocahontas    </w:t>
      </w:r>
      <w:r>
        <w:t xml:space="preserve">   JungleBook    </w:t>
      </w:r>
      <w:r>
        <w:t xml:space="preserve">   Hunchback    </w:t>
      </w:r>
      <w:r>
        <w:t xml:space="preserve">   PeterPan    </w:t>
      </w:r>
      <w:r>
        <w:t xml:space="preserve">   Aristocats    </w:t>
      </w:r>
      <w:r>
        <w:t xml:space="preserve">   Tarzan    </w:t>
      </w:r>
      <w:r>
        <w:t xml:space="preserve">   Brave    </w:t>
      </w:r>
      <w:r>
        <w:t xml:space="preserve">   Hercules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2021-10-11T05:30:41Z</dcterms:created>
  <dcterms:modified xsi:type="dcterms:W3CDTF">2021-10-11T05:30:41Z</dcterms:modified>
</cp:coreProperties>
</file>