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and Marvel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Song Tom Holland used for Lip Sync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dinglehopper?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Song lyric: " You want thingamabobs, I've got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Aladdin wishes to be a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stone does Thanos get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Quote: " All it takes is faith, _____, and pixie dust"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Thor's first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Song Lyric: " I know you, I walked with you once upon a_____"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Quote: "Ohana means 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Quote: " It all started with a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Quote: "I love you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Song Lyric: "Darling its better down where its ______ take it from 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Song Lyric: "I can show you the world shining, ________, splendid"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Quote: "With great power comes great 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Quote: Frying pans who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Quote: " I'm with you til the end of the ____"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and Marvel Trivia</dc:title>
  <dcterms:created xsi:type="dcterms:W3CDTF">2021-10-11T05:31:15Z</dcterms:created>
  <dcterms:modified xsi:type="dcterms:W3CDTF">2021-10-11T05:31:15Z</dcterms:modified>
</cp:coreProperties>
</file>