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and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rat's name from Ratatouille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Lion King's wart hog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'central' point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____ from Nightmare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Mad _____ from 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an 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boy from 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expression that consist of terms with whole integer exponents greater or equal to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with a degree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that lies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fish who is separated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the "movement" of a graph in a "slide" like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by the highest exponent in a polynomial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 E's favorite robot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expression is the inverse of exponential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and Math Crossword</dc:title>
  <dcterms:created xsi:type="dcterms:W3CDTF">2021-10-11T05:31:23Z</dcterms:created>
  <dcterms:modified xsi:type="dcterms:W3CDTF">2021-10-11T05:31:23Z</dcterms:modified>
</cp:coreProperties>
</file>