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Disney and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pizzicato    </w:t>
      </w:r>
      <w:r>
        <w:t xml:space="preserve">   Ascending    </w:t>
      </w:r>
      <w:r>
        <w:t xml:space="preserve">   Glissando    </w:t>
      </w:r>
      <w:r>
        <w:t xml:space="preserve">   Bassoon    </w:t>
      </w:r>
      <w:r>
        <w:t xml:space="preserve">   Clarinet    </w:t>
      </w:r>
      <w:r>
        <w:t xml:space="preserve">   Quaver    </w:t>
      </w:r>
      <w:r>
        <w:t xml:space="preserve">   Harp    </w:t>
      </w:r>
      <w:r>
        <w:t xml:space="preserve">   Tuba    </w:t>
      </w:r>
      <w:r>
        <w:t xml:space="preserve">   Trombone    </w:t>
      </w:r>
      <w:r>
        <w:t xml:space="preserve">   Brass    </w:t>
      </w:r>
      <w:r>
        <w:t xml:space="preserve">   Violin    </w:t>
      </w:r>
      <w:r>
        <w:t xml:space="preserve">   Piccolo    </w:t>
      </w:r>
      <w:r>
        <w:t xml:space="preserve">   percussion    </w:t>
      </w:r>
      <w:r>
        <w:t xml:space="preserve">   orchestra    </w:t>
      </w:r>
      <w:r>
        <w:t xml:space="preserve">   Circle of life    </w:t>
      </w:r>
      <w:r>
        <w:t xml:space="preserve">   Time signature    </w:t>
      </w:r>
      <w:r>
        <w:t xml:space="preserve">   Semibreve    </w:t>
      </w:r>
      <w:r>
        <w:t xml:space="preserve">   Crotchet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and the Orchestra</dc:title>
  <dcterms:created xsi:type="dcterms:W3CDTF">2021-10-11T05:30:43Z</dcterms:created>
  <dcterms:modified xsi:type="dcterms:W3CDTF">2021-10-11T05:30:43Z</dcterms:modified>
</cp:coreProperties>
</file>