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princess eats the poison apple?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Scar is a villain in which Disney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princess who has ice magic?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movie Frozen, which song does Elsa sing as she builds the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Cruella de Vil is the villain in which Disney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Disney princess has a raccoon as a sidekick?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color are Mickey Mouse's shorts?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movie Finding Nemo, which country has Nemo been taken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Cinderella's fairy godmother turn into a carriage?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boy who owns Buzz Lightyear in the movie Toy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wizard's name in the movie The Sword in the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princess who lives under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Cinderella's slipper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cowboy in toy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Disney princess was raised by fairies?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animal does Jasmine have for a pet in Aladdin?</w:t>
            </w:r>
          </w:p>
        </w:tc>
      </w:tr>
    </w:tbl>
    <w:p>
      <w:pPr>
        <w:pStyle w:val="WordBankMedium"/>
      </w:pPr>
      <w:r>
        <w:t xml:space="preserve">   101 Dalmations    </w:t>
      </w:r>
      <w:r>
        <w:t xml:space="preserve">   Andy    </w:t>
      </w:r>
      <w:r>
        <w:t xml:space="preserve">   Pocahontas    </w:t>
      </w:r>
      <w:r>
        <w:t xml:space="preserve">   Let it go    </w:t>
      </w:r>
      <w:r>
        <w:t xml:space="preserve">   Australia    </w:t>
      </w:r>
      <w:r>
        <w:t xml:space="preserve">   pumpkin    </w:t>
      </w:r>
      <w:r>
        <w:t xml:space="preserve">   Tiger    </w:t>
      </w:r>
      <w:r>
        <w:t xml:space="preserve">   Red    </w:t>
      </w:r>
      <w:r>
        <w:t xml:space="preserve">   Merlin    </w:t>
      </w:r>
      <w:r>
        <w:t xml:space="preserve">   The lion king    </w:t>
      </w:r>
      <w:r>
        <w:t xml:space="preserve">   Glass    </w:t>
      </w:r>
      <w:r>
        <w:t xml:space="preserve">   Snow White    </w:t>
      </w:r>
      <w:r>
        <w:t xml:space="preserve">   Ariel    </w:t>
      </w:r>
      <w:r>
        <w:t xml:space="preserve">   Woody    </w:t>
      </w:r>
      <w:r>
        <w:t xml:space="preserve">   Aurora    </w:t>
      </w:r>
      <w:r>
        <w:t xml:space="preserve">   Elsa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2021-10-11T05:31:06Z</dcterms:created>
  <dcterms:modified xsi:type="dcterms:W3CDTF">2021-10-11T05:31:06Z</dcterms:modified>
</cp:coreProperties>
</file>