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Bambi's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boy grew up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Alice follow down 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Toy storys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princess lost her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princess had seven small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Friend of the beast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 of lightning Mcqueen in the cars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-------- and the 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Princess with very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boys nose grew when he told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Scottish disney princess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Snowman from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Robot whose friend was 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2021-10-11T05:31:08Z</dcterms:created>
  <dcterms:modified xsi:type="dcterms:W3CDTF">2021-10-11T05:31:08Z</dcterms:modified>
</cp:coreProperties>
</file>