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a wizzard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Alice follows him to wonderland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Cruella De Vile want to make what from the puppy fur?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love to bounce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Disney's famous fairy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yells "off with their heads"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Winnie the Pooh's pink little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Christopher Robin's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Dogs with lots of spots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lost his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robbed from the rich and gave to the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2021-10-11T05:31:13Z</dcterms:created>
  <dcterms:modified xsi:type="dcterms:W3CDTF">2021-10-11T05:31:13Z</dcterms:modified>
</cp:coreProperties>
</file>