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violet    </w:t>
      </w:r>
      <w:r>
        <w:t xml:space="preserve">   dash    </w:t>
      </w:r>
      <w:r>
        <w:t xml:space="preserve">   bob    </w:t>
      </w:r>
      <w:r>
        <w:t xml:space="preserve">   helen    </w:t>
      </w:r>
      <w:r>
        <w:t xml:space="preserve">   jack jack    </w:t>
      </w:r>
      <w:r>
        <w:t xml:space="preserve">   clarabelle    </w:t>
      </w:r>
      <w:r>
        <w:t xml:space="preserve">   pete    </w:t>
      </w:r>
      <w:r>
        <w:t xml:space="preserve">   goofy    </w:t>
      </w:r>
      <w:r>
        <w:t xml:space="preserve">   pluto    </w:t>
      </w:r>
      <w:r>
        <w:t xml:space="preserve">   daisey    </w:t>
      </w:r>
      <w:r>
        <w:t xml:space="preserve">   donald    </w:t>
      </w:r>
      <w:r>
        <w:t xml:space="preserve">   minnie    </w:t>
      </w:r>
      <w:r>
        <w:t xml:space="preserve">   mickey    </w:t>
      </w:r>
      <w:r>
        <w:t xml:space="preserve">   olaf    </w:t>
      </w:r>
      <w:r>
        <w:t xml:space="preserve">   anna    </w:t>
      </w:r>
      <w:r>
        <w:t xml:space="preserve">   elsa    </w:t>
      </w:r>
      <w:r>
        <w:t xml:space="preserve">   sebashtion    </w:t>
      </w:r>
      <w:r>
        <w:t xml:space="preserve">   flounder    </w:t>
      </w:r>
      <w:r>
        <w:t xml:space="preserve">   areil    </w:t>
      </w:r>
      <w:r>
        <w:t xml:space="preserve">   bashful    </w:t>
      </w:r>
      <w:r>
        <w:t xml:space="preserve">   dopey    </w:t>
      </w:r>
      <w:r>
        <w:t xml:space="preserve">   grumpy    </w:t>
      </w:r>
      <w:r>
        <w:t xml:space="preserve">   sleepy    </w:t>
      </w:r>
      <w:r>
        <w:t xml:space="preserve">   sneezy    </w:t>
      </w:r>
      <w:r>
        <w:t xml:space="preserve">   happy    </w:t>
      </w:r>
      <w:r>
        <w:t xml:space="preserve">   doc    </w:t>
      </w:r>
      <w:r>
        <w:t xml:space="preserve">   hayhay    </w:t>
      </w:r>
      <w:r>
        <w:t xml:space="preserve">   moana    </w:t>
      </w:r>
      <w:r>
        <w:t xml:space="preserve">   lilo    </w:t>
      </w:r>
      <w:r>
        <w:t xml:space="preserve">   stitch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2021-10-11T05:30:43Z</dcterms:created>
  <dcterms:modified xsi:type="dcterms:W3CDTF">2021-10-11T05:30:43Z</dcterms:modified>
</cp:coreProperties>
</file>