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characters </w:t>
      </w:r>
    </w:p>
    <w:p>
      <w:pPr>
        <w:pStyle w:val="Questions"/>
      </w:pPr>
      <w:r>
        <w:t xml:space="preserve">1. ECMYKI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EMNNII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GFOOY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DLAOND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OSRGEOC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OTUPL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ASDIY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ECSROOG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MIABB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PTREE NAP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PITCANA OOHK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CLIEA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SWNO WEIHT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 </dc:title>
  <dcterms:created xsi:type="dcterms:W3CDTF">2021-10-11T05:31:22Z</dcterms:created>
  <dcterms:modified xsi:type="dcterms:W3CDTF">2021-10-11T05:31:22Z</dcterms:modified>
</cp:coreProperties>
</file>