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Louie    </w:t>
      </w:r>
      <w:r>
        <w:t xml:space="preserve">   Dewy    </w:t>
      </w:r>
      <w:r>
        <w:t xml:space="preserve">   Hewey    </w:t>
      </w:r>
      <w:r>
        <w:t xml:space="preserve">   Donald duck    </w:t>
      </w:r>
      <w:r>
        <w:t xml:space="preserve">   Lelo    </w:t>
      </w:r>
      <w:r>
        <w:t xml:space="preserve">   Stitch    </w:t>
      </w:r>
      <w:r>
        <w:t xml:space="preserve">   Snow white    </w:t>
      </w:r>
      <w:r>
        <w:t xml:space="preserve">   Belle    </w:t>
      </w:r>
      <w:r>
        <w:t xml:space="preserve">   Mike    </w:t>
      </w:r>
      <w:r>
        <w:t xml:space="preserve">   Goofy    </w:t>
      </w:r>
      <w:r>
        <w:t xml:space="preserve">   Mickey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2021-10-11T05:31:31Z</dcterms:created>
  <dcterms:modified xsi:type="dcterms:W3CDTF">2021-10-11T05:31:31Z</dcterms:modified>
</cp:coreProperties>
</file>