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Villian from The Little Mermaid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Chipmunk with black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Pooh Pink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Lightning McQueen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little deer that mother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good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villian from Snow White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Donald's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Bambi's rabbit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Mickey's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Happiest place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Star Wars Green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Gold robot from Star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part did Johnny Depp play in Alice in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Most famous Disney Space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did Belle fall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blue star of Aladdin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only Dwarf that didn't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boy that didn't want to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fell thru the rabbit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Pinocchio's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What was Pete's Dragon's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Who is Dory's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The dwarf that couldn't stay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Christopher Robin's favorite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This is Stitch's Hawaiian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Bambi's smelly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Star Wars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Who was the first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In the Good Dinosaur what is the name Arlo gives the caveboy?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Dino star from 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Villian from 101 Dalmatians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Villian from Peter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favorite snowman from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villian from Star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Princess in Beauty and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bad people called in Disney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Mermaid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wood toy that became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noisey droid that doesn't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Chewbacca partner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Walt's most popular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in charge of all the Dwarfs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Everyone's favorite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Lady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Experiment that excapes and lands in Kauai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Pooh crazy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short name for the Disney Theme park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Famous dalmatians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Star War's hairest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man who started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Space man star from 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villian from Sleeping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One of those mischievous chipmunks with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was Tramp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is the star of the Cars movies...Lightning_______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Mischevious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Mickey's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Western star from 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was the male star from the movie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elephant who could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All little girls want to grow up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Nemo when looking for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Pooh friend that is not very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One of Mickey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In the movie UP who was Carl in love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2021-10-11T05:31:15Z</dcterms:created>
  <dcterms:modified xsi:type="dcterms:W3CDTF">2021-10-11T05:31:15Z</dcterms:modified>
</cp:coreProperties>
</file>