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Mulan    </w:t>
      </w:r>
      <w:r>
        <w:t xml:space="preserve">   Moana    </w:t>
      </w:r>
      <w:r>
        <w:t xml:space="preserve">   Daffyduck    </w:t>
      </w:r>
      <w:r>
        <w:t xml:space="preserve">   Toystory    </w:t>
      </w:r>
      <w:r>
        <w:t xml:space="preserve">   Elsa    </w:t>
      </w:r>
      <w:r>
        <w:t xml:space="preserve">   Olaf    </w:t>
      </w:r>
      <w:r>
        <w:t xml:space="preserve">   Frozen    </w:t>
      </w:r>
      <w:r>
        <w:t xml:space="preserve">   Peterpan    </w:t>
      </w:r>
      <w:r>
        <w:t xml:space="preserve">   Tinkerbell    </w:t>
      </w:r>
      <w:r>
        <w:t xml:space="preserve">   DonaldDuck    </w:t>
      </w:r>
      <w:r>
        <w:t xml:space="preserve">   WaltDisney    </w:t>
      </w:r>
      <w:r>
        <w:t xml:space="preserve">   Ariel    </w:t>
      </w:r>
      <w:r>
        <w:t xml:space="preserve">   Cinderella    </w:t>
      </w:r>
      <w:r>
        <w:t xml:space="preserve">   Minniemouse    </w:t>
      </w:r>
      <w:r>
        <w:t xml:space="preserve">   Mickeymouse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</dc:title>
  <dcterms:created xsi:type="dcterms:W3CDTF">2021-10-11T05:30:51Z</dcterms:created>
  <dcterms:modified xsi:type="dcterms:W3CDTF">2021-10-11T05:30:51Z</dcterms:modified>
</cp:coreProperties>
</file>