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national treasure    </w:t>
      </w:r>
      <w:r>
        <w:t xml:space="preserve">   ratatouille    </w:t>
      </w:r>
      <w:r>
        <w:t xml:space="preserve">   enchanted    </w:t>
      </w:r>
      <w:r>
        <w:t xml:space="preserve">   the wild    </w:t>
      </w:r>
      <w:r>
        <w:t xml:space="preserve">   cars    </w:t>
      </w:r>
      <w:r>
        <w:t xml:space="preserve">   chicken little    </w:t>
      </w:r>
      <w:r>
        <w:t xml:space="preserve">   valiant    </w:t>
      </w:r>
      <w:r>
        <w:t xml:space="preserve">   miracle    </w:t>
      </w:r>
      <w:r>
        <w:t xml:space="preserve">   finding nemo    </w:t>
      </w:r>
      <w:r>
        <w:t xml:space="preserve">   toy story    </w:t>
      </w:r>
      <w:r>
        <w:t xml:space="preserve">   brother bear    </w:t>
      </w:r>
      <w:r>
        <w:t xml:space="preserve">   dinosaur    </w:t>
      </w:r>
      <w:r>
        <w:t xml:space="preserve">   fantasia    </w:t>
      </w:r>
      <w:r>
        <w:t xml:space="preserve">   tarzan    </w:t>
      </w:r>
      <w:r>
        <w:t xml:space="preserve">   Mulan    </w:t>
      </w:r>
      <w:r>
        <w:t xml:space="preserve">   Hercules    </w:t>
      </w:r>
      <w:r>
        <w:t xml:space="preserve">   flubber    </w:t>
      </w:r>
      <w:r>
        <w:t xml:space="preserve">   Pocahontas    </w:t>
      </w:r>
      <w:r>
        <w:t xml:space="preserve">   telltale    </w:t>
      </w:r>
      <w:r>
        <w:t xml:space="preserve">   Aladdin    </w:t>
      </w:r>
      <w:r>
        <w:t xml:space="preserve">   tron    </w:t>
      </w:r>
      <w:r>
        <w:t xml:space="preserve">   tex    </w:t>
      </w:r>
      <w:r>
        <w:t xml:space="preserve">   dragonslayer    </w:t>
      </w:r>
      <w:r>
        <w:t xml:space="preserve">   popeye    </w:t>
      </w:r>
      <w:r>
        <w:t xml:space="preserve">   petes dragon    </w:t>
      </w:r>
      <w:r>
        <w:t xml:space="preserve">   jungle book    </w:t>
      </w:r>
      <w:r>
        <w:t xml:space="preserve">   mary poppins    </w:t>
      </w:r>
      <w:r>
        <w:t xml:space="preserve">   sleeping beauty    </w:t>
      </w:r>
      <w:r>
        <w:t xml:space="preserve">   robin hood    </w:t>
      </w:r>
      <w:r>
        <w:t xml:space="preserve">   sword in the stone    </w:t>
      </w:r>
      <w:r>
        <w:t xml:space="preserve">   peter pan    </w:t>
      </w:r>
      <w:r>
        <w:t xml:space="preserve">   bambi    </w:t>
      </w:r>
      <w:r>
        <w:t xml:space="preserve">   dumbo    </w:t>
      </w:r>
      <w:r>
        <w:t xml:space="preserve">   frozen    </w:t>
      </w:r>
      <w:r>
        <w:t xml:space="preserve">   Cinderella    </w:t>
      </w:r>
      <w:r>
        <w:t xml:space="preserve">   Pinocchio    </w:t>
      </w:r>
      <w:r>
        <w:t xml:space="preserve">   snow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films</dc:title>
  <dcterms:created xsi:type="dcterms:W3CDTF">2021-10-11T05:31:18Z</dcterms:created>
  <dcterms:modified xsi:type="dcterms:W3CDTF">2021-10-11T05:31:18Z</dcterms:modified>
</cp:coreProperties>
</file>