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Disney films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liloandstitch    </w:t>
      </w:r>
      <w:r>
        <w:t xml:space="preserve">   bolt    </w:t>
      </w:r>
      <w:r>
        <w:t xml:space="preserve">   tarzan    </w:t>
      </w:r>
      <w:r>
        <w:t xml:space="preserve">   hercules    </w:t>
      </w:r>
      <w:r>
        <w:t xml:space="preserve">   pocahontas    </w:t>
      </w:r>
      <w:r>
        <w:t xml:space="preserve">   bambi    </w:t>
      </w:r>
      <w:r>
        <w:t xml:space="preserve">   dumbo    </w:t>
      </w:r>
      <w:r>
        <w:t xml:space="preserve">   peterpan    </w:t>
      </w:r>
      <w:r>
        <w:t xml:space="preserve">   cinderella    </w:t>
      </w:r>
      <w:r>
        <w:t xml:space="preserve">   pinocchio    </w:t>
      </w:r>
      <w:r>
        <w:t xml:space="preserve">   mulan    </w:t>
      </w:r>
      <w:r>
        <w:t xml:space="preserve">   alladin    </w:t>
      </w:r>
      <w:r>
        <w:t xml:space="preserve">   lionking    </w:t>
      </w:r>
      <w:r>
        <w:t xml:space="preserve">   frozen    </w:t>
      </w:r>
      <w:r>
        <w:t xml:space="preserve">   snowwhite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 films </dc:title>
  <dcterms:created xsi:type="dcterms:W3CDTF">2021-10-11T05:30:28Z</dcterms:created>
  <dcterms:modified xsi:type="dcterms:W3CDTF">2021-10-11T05:30:28Z</dcterms:modified>
</cp:coreProperties>
</file>