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 films cryptic </w:t>
      </w:r>
    </w:p>
    <w:p>
      <w:pPr>
        <w:pStyle w:val="Questions"/>
      </w:pPr>
      <w:r>
        <w:t xml:space="preserve">1.  YOT RSTOY FORU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ONTMERS NIC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IGB ROEH XSI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YOT TOYSR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SAPEIRT OF THE CIABBNAER 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6. SDEINI OUT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OBTL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EILTLT MRMIDEA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TABUEY NAD HTE EBTSA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10. OYT SRYOT HTREE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TEPER APN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ZARNAT OTW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TOY TOYSR WTO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SNOW EIHTW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ONLI NGKI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SRAC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ERABV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CCOO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IEERCLSNDBI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IRNNDDFAE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films cryptic </dc:title>
  <dcterms:created xsi:type="dcterms:W3CDTF">2021-10-11T05:31:43Z</dcterms:created>
  <dcterms:modified xsi:type="dcterms:W3CDTF">2021-10-11T05:31:43Z</dcterms:modified>
</cp:coreProperties>
</file>