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Disney forested flakes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Medium"/>
      </w:pPr>
      <w:r>
        <w:t xml:space="preserve">   DAISY    </w:t>
      </w:r>
      <w:r>
        <w:t xml:space="preserve">   OLAF    </w:t>
      </w:r>
      <w:r>
        <w:t xml:space="preserve">   WALT DISNEY    </w:t>
      </w:r>
      <w:r>
        <w:t xml:space="preserve">   JASMINE    </w:t>
      </w:r>
      <w:r>
        <w:t xml:space="preserve">   SNOW WHITE    </w:t>
      </w:r>
      <w:r>
        <w:t xml:space="preserve">   ARIEL    </w:t>
      </w:r>
      <w:r>
        <w:t xml:space="preserve">   RAPUNZEL    </w:t>
      </w:r>
      <w:r>
        <w:t xml:space="preserve">   CINDERELLA    </w:t>
      </w:r>
      <w:r>
        <w:t xml:space="preserve">   ELENA    </w:t>
      </w:r>
      <w:r>
        <w:t xml:space="preserve">   GOOFY    </w:t>
      </w:r>
      <w:r>
        <w:t xml:space="preserve">   ANNA    </w:t>
      </w:r>
      <w:r>
        <w:t xml:space="preserve">   ELSA    </w:t>
      </w:r>
      <w:r>
        <w:t xml:space="preserve">   MINNIE    </w:t>
      </w:r>
      <w:r>
        <w:t xml:space="preserve">   PLUTO    </w:t>
      </w:r>
      <w:r>
        <w:t xml:space="preserve">   MICKEY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Disney forested flakes</dc:title>
  <dcterms:created xsi:type="dcterms:W3CDTF">2021-10-11T05:30:47Z</dcterms:created>
  <dcterms:modified xsi:type="dcterms:W3CDTF">2021-10-11T05:30:47Z</dcterms:modified>
</cp:coreProperties>
</file>