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land 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Mad tea Party    </w:t>
      </w:r>
      <w:r>
        <w:t xml:space="preserve">   Matterhorn    </w:t>
      </w:r>
      <w:r>
        <w:t xml:space="preserve">   Indiana Jones    </w:t>
      </w:r>
      <w:r>
        <w:t xml:space="preserve">   Haunted Mansion    </w:t>
      </w:r>
      <w:r>
        <w:t xml:space="preserve">   Peter Pan    </w:t>
      </w:r>
      <w:r>
        <w:t xml:space="preserve">   Winnie The Pooh    </w:t>
      </w:r>
      <w:r>
        <w:t xml:space="preserve">   Splash Mountain    </w:t>
      </w:r>
      <w:r>
        <w:t xml:space="preserve">   Thunder Mountain    </w:t>
      </w:r>
      <w:r>
        <w:t xml:space="preserve">   Pirates    </w:t>
      </w:r>
      <w:r>
        <w:t xml:space="preserve">   Small World    </w:t>
      </w:r>
      <w:r>
        <w:t xml:space="preserve">   California Screamin    </w:t>
      </w:r>
      <w:r>
        <w:t xml:space="preserve">   Space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land Rides</dc:title>
  <dcterms:created xsi:type="dcterms:W3CDTF">2021-10-11T05:30:55Z</dcterms:created>
  <dcterms:modified xsi:type="dcterms:W3CDTF">2021-10-11T05:30:55Z</dcterms:modified>
</cp:coreProperties>
</file>