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Inside out    </w:t>
      </w:r>
      <w:r>
        <w:t xml:space="preserve">   Incredibles    </w:t>
      </w:r>
      <w:r>
        <w:t xml:space="preserve">   Finding Nemo    </w:t>
      </w:r>
      <w:r>
        <w:t xml:space="preserve">   Tangled    </w:t>
      </w:r>
      <w:r>
        <w:t xml:space="preserve">   Peterpan    </w:t>
      </w:r>
      <w:r>
        <w:t xml:space="preserve">   Moana    </w:t>
      </w:r>
      <w:r>
        <w:t xml:space="preserve">   Tarzan    </w:t>
      </w:r>
      <w:r>
        <w:t xml:space="preserve">   Pinocchio    </w:t>
      </w:r>
      <w:r>
        <w:t xml:space="preserve">   Aladdin    </w:t>
      </w:r>
      <w:r>
        <w:t xml:space="preserve">   Lion king    </w:t>
      </w:r>
      <w:r>
        <w:t xml:space="preserve">   Cinderella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</dc:title>
  <dcterms:created xsi:type="dcterms:W3CDTF">2021-10-11T05:31:39Z</dcterms:created>
  <dcterms:modified xsi:type="dcterms:W3CDTF">2021-10-11T05:31:39Z</dcterms:modified>
</cp:coreProperties>
</file>