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Chip’n’dale    </w:t>
      </w:r>
      <w:r>
        <w:t xml:space="preserve">   Pinnochio    </w:t>
      </w:r>
      <w:r>
        <w:t xml:space="preserve">   Cruella Daville    </w:t>
      </w:r>
      <w:r>
        <w:t xml:space="preserve">   101 dalmations    </w:t>
      </w:r>
      <w:r>
        <w:t xml:space="preserve">   Toy story    </w:t>
      </w:r>
      <w:r>
        <w:t xml:space="preserve">   Night on bald mountain    </w:t>
      </w:r>
      <w:r>
        <w:t xml:space="preserve">   Tinkerbell    </w:t>
      </w:r>
      <w:r>
        <w:t xml:space="preserve">   Mary Poppins    </w:t>
      </w:r>
      <w:r>
        <w:t xml:space="preserve">   Dumbo    </w:t>
      </w:r>
      <w:r>
        <w:t xml:space="preserve">   Christopher Robin    </w:t>
      </w:r>
      <w:r>
        <w:t xml:space="preserve">   The jungle book    </w:t>
      </w:r>
      <w:r>
        <w:t xml:space="preserve">   Beauty and the beast    </w:t>
      </w:r>
      <w:r>
        <w:t xml:space="preserve">   Frozen    </w:t>
      </w:r>
      <w:r>
        <w:t xml:space="preserve">   Tangled    </w:t>
      </w:r>
      <w:r>
        <w:t xml:space="preserve">   Mulan    </w:t>
      </w:r>
      <w:r>
        <w:t xml:space="preserve">   Moana    </w:t>
      </w:r>
      <w:r>
        <w:t xml:space="preserve">   Cinderella    </w:t>
      </w:r>
      <w:r>
        <w:t xml:space="preserve">   Snow white    </w:t>
      </w:r>
      <w:r>
        <w:t xml:space="preserve">   Maleficent    </w:t>
      </w:r>
      <w:r>
        <w:t xml:space="preserve">   Little mermaid    </w:t>
      </w:r>
      <w:r>
        <w:t xml:space="preserve">   Sword in the stone    </w:t>
      </w:r>
      <w:r>
        <w:t xml:space="preserve">   Lion king    </w:t>
      </w:r>
      <w:r>
        <w:t xml:space="preserve">   Cars    </w:t>
      </w:r>
      <w:r>
        <w:t xml:space="preserve">   Aladdin    </w:t>
      </w:r>
      <w:r>
        <w:t xml:space="preserve">   Peter 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</dc:title>
  <dcterms:created xsi:type="dcterms:W3CDTF">2021-10-11T05:31:16Z</dcterms:created>
  <dcterms:modified xsi:type="dcterms:W3CDTF">2021-10-11T05:31:16Z</dcterms:modified>
</cp:coreProperties>
</file>