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Mary Poppins    </w:t>
      </w:r>
      <w:r>
        <w:t xml:space="preserve">   sleeping beauty    </w:t>
      </w:r>
      <w:r>
        <w:t xml:space="preserve">   lion king    </w:t>
      </w:r>
      <w:r>
        <w:t xml:space="preserve">   dumbo    </w:t>
      </w:r>
      <w:r>
        <w:t xml:space="preserve">   jungle book    </w:t>
      </w:r>
      <w:r>
        <w:t xml:space="preserve">   Alice in wonderland    </w:t>
      </w:r>
      <w:r>
        <w:t xml:space="preserve">   star wars    </w:t>
      </w:r>
      <w:r>
        <w:t xml:space="preserve">   cinderella    </w:t>
      </w:r>
      <w:r>
        <w:t xml:space="preserve">   toy story    </w:t>
      </w:r>
      <w:r>
        <w:t xml:space="preserve">   winnie the pooh    </w:t>
      </w:r>
      <w:r>
        <w:t xml:space="preserve">   aladdin    </w:t>
      </w:r>
      <w:r>
        <w:t xml:space="preserve">   Bambi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</dc:title>
  <dcterms:created xsi:type="dcterms:W3CDTF">2021-10-11T05:31:44Z</dcterms:created>
  <dcterms:modified xsi:type="dcterms:W3CDTF">2021-10-11T05:31:44Z</dcterms:modified>
</cp:coreProperties>
</file>