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Sleeping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of elsa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Loves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Magical hair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Adventurous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Frog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Crowned princess of avalor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Demigod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Wants to go past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Wonderland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Ice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 </dc:title>
  <dcterms:created xsi:type="dcterms:W3CDTF">2021-10-11T05:30:35Z</dcterms:created>
  <dcterms:modified xsi:type="dcterms:W3CDTF">2021-10-11T05:30:35Z</dcterms:modified>
</cp:coreProperties>
</file>