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robin hood    </w:t>
      </w:r>
      <w:r>
        <w:t xml:space="preserve">   frozen    </w:t>
      </w:r>
      <w:r>
        <w:t xml:space="preserve">   dumbo    </w:t>
      </w:r>
      <w:r>
        <w:t xml:space="preserve">   mickey mouse    </w:t>
      </w:r>
      <w:r>
        <w:t xml:space="preserve">   aurora    </w:t>
      </w:r>
      <w:r>
        <w:t xml:space="preserve">   beauty and the beast    </w:t>
      </w:r>
      <w:r>
        <w:t xml:space="preserve">   brave    </w:t>
      </w:r>
      <w:r>
        <w:t xml:space="preserve">   snow white    </w:t>
      </w:r>
      <w:r>
        <w:t xml:space="preserve">   cinderella    </w:t>
      </w:r>
      <w:r>
        <w:t xml:space="preserve">   hercules    </w:t>
      </w:r>
      <w:r>
        <w:t xml:space="preserve">   big hero t6    </w:t>
      </w:r>
      <w:r>
        <w:t xml:space="preserve">   incredibles    </w:t>
      </w:r>
      <w:r>
        <w:t xml:space="preserve">   mulan    </w:t>
      </w:r>
      <w:r>
        <w:t xml:space="preserve">   onward    </w:t>
      </w:r>
      <w:r>
        <w:t xml:space="preserve">   zootopia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 </dc:title>
  <dcterms:created xsi:type="dcterms:W3CDTF">2021-10-11T05:32:12Z</dcterms:created>
  <dcterms:modified xsi:type="dcterms:W3CDTF">2021-10-11T05:32:12Z</dcterms:modified>
</cp:coreProperties>
</file>