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p>
      <w:pPr>
        <w:pStyle w:val="Questions"/>
      </w:pPr>
      <w:r>
        <w:t xml:space="preserve">1. DNFNIGI NOEM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SNTMRESO 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ETAYBU DAN HET TAEBS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ADANLDI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RNEZOF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EHT LONI GNKI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RGSDNVAEE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YTO ORSTY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GBI EHRO 6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CSAR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2021-10-11T05:31:01Z</dcterms:created>
  <dcterms:modified xsi:type="dcterms:W3CDTF">2021-10-11T05:31:01Z</dcterms:modified>
</cp:coreProperties>
</file>