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anastasia    </w:t>
      </w:r>
      <w:r>
        <w:t xml:space="preserve">   anna    </w:t>
      </w:r>
      <w:r>
        <w:t xml:space="preserve">   ariel    </w:t>
      </w:r>
      <w:r>
        <w:t xml:space="preserve">   belle    </w:t>
      </w:r>
      <w:r>
        <w:t xml:space="preserve">   cinderella    </w:t>
      </w:r>
      <w:r>
        <w:t xml:space="preserve">   drizella    </w:t>
      </w:r>
      <w:r>
        <w:t xml:space="preserve">   elsa    </w:t>
      </w:r>
      <w:r>
        <w:t xml:space="preserve">   jazmin    </w:t>
      </w:r>
      <w:r>
        <w:t xml:space="preserve">   rapunzel    </w:t>
      </w:r>
      <w:r>
        <w:t xml:space="preserve">   sleeping beauty    </w:t>
      </w:r>
      <w:r>
        <w:t xml:space="preserve">   snow white    </w:t>
      </w:r>
      <w:r>
        <w:t xml:space="preserve">   tiana    </w:t>
      </w:r>
      <w:r>
        <w:t xml:space="preserve">   tinker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</dc:title>
  <dcterms:created xsi:type="dcterms:W3CDTF">2021-10-11T05:32:20Z</dcterms:created>
  <dcterms:modified xsi:type="dcterms:W3CDTF">2021-10-11T05:32:20Z</dcterms:modified>
</cp:coreProperties>
</file>