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princess got their voice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princess pricked their finger on a spindle and fell into a deep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gives her mum a magical cake that turns them into a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been saved by a troll?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a pet tiger and rides on a flying carpet?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biggest bookworm in all of Disney?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Disney princess film is there a mouse named Gus?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Disney princess was stolen and locked up in a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marries someone outside of their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an evil stepmother who tries to poison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princess just wants to explore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swapped places with their father to protect them from death by the huns?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turns into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princess has magic ice powers?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 </dc:title>
  <dcterms:created xsi:type="dcterms:W3CDTF">2021-10-11T05:32:27Z</dcterms:created>
  <dcterms:modified xsi:type="dcterms:W3CDTF">2021-10-11T05:32:27Z</dcterms:modified>
</cp:coreProperties>
</file>