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Dale    </w:t>
      </w:r>
      <w:r>
        <w:t xml:space="preserve">   Chip    </w:t>
      </w:r>
      <w:r>
        <w:t xml:space="preserve">   Animal kingdom    </w:t>
      </w:r>
      <w:r>
        <w:t xml:space="preserve">   Woody    </w:t>
      </w:r>
      <w:r>
        <w:t xml:space="preserve">   Buzz    </w:t>
      </w:r>
      <w:r>
        <w:t xml:space="preserve">   Toy story    </w:t>
      </w:r>
      <w:r>
        <w:t xml:space="preserve">   Blast    </w:t>
      </w:r>
      <w:r>
        <w:t xml:space="preserve">   Fun    </w:t>
      </w:r>
      <w:r>
        <w:t xml:space="preserve">   Mickey hat    </w:t>
      </w:r>
      <w:r>
        <w:t xml:space="preserve">   Minnie hat    </w:t>
      </w:r>
      <w:r>
        <w:t xml:space="preserve">   Anna    </w:t>
      </w:r>
      <w:r>
        <w:t xml:space="preserve">   Bell    </w:t>
      </w:r>
      <w:r>
        <w:t xml:space="preserve">   Dumbo    </w:t>
      </w:r>
      <w:r>
        <w:t xml:space="preserve">   Elsa    </w:t>
      </w:r>
      <w:r>
        <w:t xml:space="preserve">   Epcot    </w:t>
      </w:r>
      <w:r>
        <w:t xml:space="preserve">   Jasmin    </w:t>
      </w:r>
      <w:r>
        <w:t xml:space="preserve">   Mickey    </w:t>
      </w:r>
      <w:r>
        <w:t xml:space="preserve">   Minnie    </w:t>
      </w:r>
      <w:r>
        <w:t xml:space="preserve">   Olaf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2021-10-11T05:31:04Z</dcterms:created>
  <dcterms:modified xsi:type="dcterms:W3CDTF">2021-10-11T05:31:04Z</dcterms:modified>
</cp:coreProperties>
</file>