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DisneychickDisney princess and villians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Evil queen    </w:t>
      </w:r>
      <w:r>
        <w:t xml:space="preserve">   Snow White    </w:t>
      </w:r>
      <w:r>
        <w:t xml:space="preserve">   Ursula    </w:t>
      </w:r>
      <w:r>
        <w:t xml:space="preserve">   Ariel    </w:t>
      </w:r>
      <w:r>
        <w:t xml:space="preserve">   Shadow man    </w:t>
      </w:r>
      <w:r>
        <w:t xml:space="preserve">   Tiana    </w:t>
      </w:r>
      <w:r>
        <w:t xml:space="preserve">   Mother gothel    </w:t>
      </w:r>
      <w:r>
        <w:t xml:space="preserve">   Rapunzel    </w:t>
      </w:r>
      <w:r>
        <w:t xml:space="preserve">   Maleficent    </w:t>
      </w:r>
      <w:r>
        <w:t xml:space="preserve">   Aurora    </w:t>
      </w:r>
      <w:r>
        <w:t xml:space="preserve">   Lady Tremaine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DisneychickDisney princess and villians </dc:title>
  <dcterms:created xsi:type="dcterms:W3CDTF">2021-10-11T05:31:22Z</dcterms:created>
  <dcterms:modified xsi:type="dcterms:W3CDTF">2021-10-11T05:31:22Z</dcterms:modified>
</cp:coreProperties>
</file>