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Disneyland!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churro    </w:t>
      </w:r>
      <w:r>
        <w:t xml:space="preserve">   magic    </w:t>
      </w:r>
      <w:r>
        <w:t xml:space="preserve">   fantasmic    </w:t>
      </w:r>
      <w:r>
        <w:t xml:space="preserve">   river    </w:t>
      </w:r>
      <w:r>
        <w:t xml:space="preserve">   treehouse    </w:t>
      </w:r>
      <w:r>
        <w:t xml:space="preserve">   jungle    </w:t>
      </w:r>
      <w:r>
        <w:t xml:space="preserve">   boats    </w:t>
      </w:r>
      <w:r>
        <w:t xml:space="preserve">   toystory    </w:t>
      </w:r>
      <w:r>
        <w:t xml:space="preserve">   tiki    </w:t>
      </w:r>
      <w:r>
        <w:t xml:space="preserve">   autopia    </w:t>
      </w:r>
      <w:r>
        <w:t xml:space="preserve">   castle    </w:t>
      </w:r>
      <w:r>
        <w:t xml:space="preserve">   pretzel    </w:t>
      </w:r>
      <w:r>
        <w:t xml:space="preserve">   teacups    </w:t>
      </w:r>
      <w:r>
        <w:t xml:space="preserve">   pirates    </w:t>
      </w:r>
      <w:r>
        <w:t xml:space="preserve">   train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Disneyland!</dc:title>
  <dcterms:created xsi:type="dcterms:W3CDTF">2021-10-11T05:31:40Z</dcterms:created>
  <dcterms:modified xsi:type="dcterms:W3CDTF">2021-10-11T05:31:40Z</dcterms:modified>
</cp:coreProperties>
</file>