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Adventureland    </w:t>
      </w:r>
      <w:r>
        <w:t xml:space="preserve">   Big Thunder Mountain    </w:t>
      </w:r>
      <w:r>
        <w:t xml:space="preserve">   Castle    </w:t>
      </w:r>
      <w:r>
        <w:t xml:space="preserve">   Churros    </w:t>
      </w:r>
      <w:r>
        <w:t xml:space="preserve">   Critter Country    </w:t>
      </w:r>
      <w:r>
        <w:t xml:space="preserve">   Disneyland    </w:t>
      </w:r>
      <w:r>
        <w:t xml:space="preserve">   Fantasyland    </w:t>
      </w:r>
      <w:r>
        <w:t xml:space="preserve">   Fireworks    </w:t>
      </w:r>
      <w:r>
        <w:t xml:space="preserve">   Frontierland    </w:t>
      </w:r>
      <w:r>
        <w:t xml:space="preserve">   Haunted Mansion    </w:t>
      </w:r>
      <w:r>
        <w:t xml:space="preserve">   Jungle Cruise    </w:t>
      </w:r>
      <w:r>
        <w:t xml:space="preserve">   Main Street USA    </w:t>
      </w:r>
      <w:r>
        <w:t xml:space="preserve">   Matterhorn    </w:t>
      </w:r>
      <w:r>
        <w:t xml:space="preserve">   Mickey Bar    </w:t>
      </w:r>
      <w:r>
        <w:t xml:space="preserve">   Mickey Mouse    </w:t>
      </w:r>
      <w:r>
        <w:t xml:space="preserve">   Mickey's Toontown    </w:t>
      </w:r>
      <w:r>
        <w:t xml:space="preserve">   New Orlean's Square    </w:t>
      </w:r>
      <w:r>
        <w:t xml:space="preserve">   Space Mountain    </w:t>
      </w:r>
      <w:r>
        <w:t xml:space="preserve">   Splash Mountain    </w:t>
      </w:r>
      <w:r>
        <w:t xml:space="preserve">   Tinkerbell    </w:t>
      </w:r>
      <w:r>
        <w:t xml:space="preserve">   Tomorrowland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Disneyland</dc:title>
  <dcterms:created xsi:type="dcterms:W3CDTF">2021-10-11T05:31:54Z</dcterms:created>
  <dcterms:modified xsi:type="dcterms:W3CDTF">2021-10-11T05:31:54Z</dcterms:modified>
</cp:coreProperties>
</file>