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frozenbanana    </w:t>
      </w:r>
      <w:r>
        <w:t xml:space="preserve">   churro     </w:t>
      </w:r>
      <w:r>
        <w:t xml:space="preserve">   mousewait    </w:t>
      </w:r>
      <w:r>
        <w:t xml:space="preserve">   mickeyears    </w:t>
      </w:r>
      <w:r>
        <w:t xml:space="preserve">   Adventureland    </w:t>
      </w:r>
      <w:r>
        <w:t xml:space="preserve">   BuenaVistaStreet    </w:t>
      </w:r>
      <w:r>
        <w:t xml:space="preserve">   BugsLand    </w:t>
      </w:r>
      <w:r>
        <w:t xml:space="preserve">   California Adventure    </w:t>
      </w:r>
      <w:r>
        <w:t xml:space="preserve">   Carsland    </w:t>
      </w:r>
      <w:r>
        <w:t xml:space="preserve">   ChipandDale    </w:t>
      </w:r>
      <w:r>
        <w:t xml:space="preserve">   Club33    </w:t>
      </w:r>
      <w:r>
        <w:t xml:space="preserve">   CritterCountry    </w:t>
      </w:r>
      <w:r>
        <w:t xml:space="preserve">   Disneyland    </w:t>
      </w:r>
      <w:r>
        <w:t xml:space="preserve">   DonaldDuck    </w:t>
      </w:r>
      <w:r>
        <w:t xml:space="preserve">   Fantasyland    </w:t>
      </w:r>
      <w:r>
        <w:t xml:space="preserve">   Goofy    </w:t>
      </w:r>
      <w:r>
        <w:t xml:space="preserve">   GrizzlyPeak    </w:t>
      </w:r>
      <w:r>
        <w:t xml:space="preserve">   HollywoodLand    </w:t>
      </w:r>
      <w:r>
        <w:t xml:space="preserve">   MAdTParty    </w:t>
      </w:r>
      <w:r>
        <w:t xml:space="preserve">   MainStreetUSA    </w:t>
      </w:r>
      <w:r>
        <w:t xml:space="preserve">   Mickey    </w:t>
      </w:r>
      <w:r>
        <w:t xml:space="preserve">   MickeysToontown    </w:t>
      </w:r>
      <w:r>
        <w:t xml:space="preserve">   Minnie    </w:t>
      </w:r>
      <w:r>
        <w:t xml:space="preserve">   NewOrleansSquare    </w:t>
      </w:r>
      <w:r>
        <w:t xml:space="preserve">   PacificWharf    </w:t>
      </w:r>
      <w:r>
        <w:t xml:space="preserve">   ParadisePier    </w:t>
      </w:r>
      <w:r>
        <w:t xml:space="preserve">   PrinceCharming    </w:t>
      </w:r>
      <w:r>
        <w:t xml:space="preserve">   Princess    </w:t>
      </w:r>
      <w:r>
        <w:t xml:space="preserve">   Tinkerbell    </w:t>
      </w:r>
      <w:r>
        <w:t xml:space="preserve">   Tommorowland    </w:t>
      </w:r>
      <w:r>
        <w:t xml:space="preserve">   Walt    </w:t>
      </w:r>
      <w:r>
        <w:t xml:space="preserve">   WorldofColor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Disneymania</dc:title>
  <dcterms:created xsi:type="dcterms:W3CDTF">2021-10-11T05:31:07Z</dcterms:created>
  <dcterms:modified xsi:type="dcterms:W3CDTF">2021-10-11T05:31:07Z</dcterms:modified>
</cp:coreProperties>
</file>