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Disney's Character Scramble</w:t>
      </w:r>
    </w:p>
    <w:p>
      <w:pPr>
        <w:pStyle w:val="Questions"/>
      </w:pPr>
      <w:r>
        <w:t xml:space="preserve">1. ICYKEM USOEM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WIENIN THE HOOP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MISAB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UOARRA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TIREKN LBLE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HRFESIF OODYW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SOQMAODIU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SJMEA .P LLUNSVIA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EARIL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ALBOO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INLHNGTIG QENECUM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EHSHERIC TAC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JIIYMN RCTCEIK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HSTICT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SAEL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EARMGA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DLNADO UDKC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OREEEY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BZZU RALGIHETY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ELBLE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AERLSADEM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RCLEULA DE ILV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EKIM ZKWAISWO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AALN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Disney's Character Scramble</dc:title>
  <dcterms:created xsi:type="dcterms:W3CDTF">2021-10-11T05:32:36Z</dcterms:created>
  <dcterms:modified xsi:type="dcterms:W3CDTF">2021-10-11T05:32:36Z</dcterms:modified>
</cp:coreProperties>
</file>