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Disney's Frozen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Salamander?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earthgiants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voice Elsa is hearing?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Wind Spirit?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sea that Elsa must journey?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becomes queen in the 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Anna and Elsa's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and minutes is Frozen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river that Iduna talks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Water -  Horses's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Disney's Frozen 2</dc:title>
  <dcterms:created xsi:type="dcterms:W3CDTF">2021-10-11T05:32:33Z</dcterms:created>
  <dcterms:modified xsi:type="dcterms:W3CDTF">2021-10-11T05:32:33Z</dcterms:modified>
</cp:coreProperties>
</file>