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Disney's Hollywood Studios - Amazing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 times at this attraction are unlucky if you are lucky.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place in Disney’s Hollywood Studios is shaped like a camera?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head of Black Spire Outpost?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can I find Sunset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watch Beauty and the Beast Live on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Olaf in summer?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I join to go on the newest ride?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Dream on with which group when you walk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Celebrity 5&amp;10 can be found 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Prepare to wake up before the sun does for this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 can fix a boo-boo in Animation Courtyard?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 use this air-based travel when heading to your next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squeak when I speak but I’m an amazing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new planet you can travel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Disney's Hollywood Studios - Amazing Race</dc:title>
  <dcterms:created xsi:type="dcterms:W3CDTF">2021-10-11T05:32:29Z</dcterms:created>
  <dcterms:modified xsi:type="dcterms:W3CDTF">2021-10-11T05:32:29Z</dcterms:modified>
</cp:coreProperties>
</file>