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Disney's Up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Carl’s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the first balloon that appears in the film?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Muntz’s Aircraft is titled the Spirit of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bottle cap carl wears on his lapel reads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Russell is a wilderness explorer from tribe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pilot mentioned at the beginning of the movie?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leader of the dog pack?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Ellie is actually voiced by _____’s daughter?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bird does Russell think Kevin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Carl carries his cane in his ____ hand.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badges does Russell need to become a senior wilderness explorer?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Disney's Up Trivia</dc:title>
  <dcterms:created xsi:type="dcterms:W3CDTF">2021-10-11T05:32:09Z</dcterms:created>
  <dcterms:modified xsi:type="dcterms:W3CDTF">2021-10-11T05:32:09Z</dcterms:modified>
</cp:coreProperties>
</file>