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Disney's princesses</w:t>
      </w:r>
    </w:p>
    <w:p>
      <w:pPr>
        <w:pStyle w:val="Questions"/>
      </w:pPr>
      <w:r>
        <w:t xml:space="preserve">1. WONS IHWET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SEILGNPE YATBEU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ELBEL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ACTAHOONSP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ULMAN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DEARECILNL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EZLNAPUR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ADMRIE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SLAE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AANN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AANTI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ELICA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LERIA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Snow white    </w:t>
      </w:r>
      <w:r>
        <w:t xml:space="preserve">   Sleeping beauty    </w:t>
      </w:r>
      <w:r>
        <w:t xml:space="preserve">   Belle    </w:t>
      </w:r>
      <w:r>
        <w:t xml:space="preserve">   Pocahontas    </w:t>
      </w:r>
      <w:r>
        <w:t xml:space="preserve">   Mulan    </w:t>
      </w:r>
      <w:r>
        <w:t xml:space="preserve">   Cinderella    </w:t>
      </w:r>
      <w:r>
        <w:t xml:space="preserve">   Rapunzel    </w:t>
      </w:r>
      <w:r>
        <w:t xml:space="preserve">   Merida    </w:t>
      </w:r>
      <w:r>
        <w:t xml:space="preserve">   Elsa    </w:t>
      </w:r>
      <w:r>
        <w:t xml:space="preserve">   Anna     </w:t>
      </w:r>
      <w:r>
        <w:t xml:space="preserve">   Tiana    </w:t>
      </w:r>
      <w:r>
        <w:t xml:space="preserve">   Alice    </w:t>
      </w:r>
      <w:r>
        <w:t xml:space="preserve">   Ariel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Disney's princesses</dc:title>
  <dcterms:created xsi:type="dcterms:W3CDTF">2021-10-11T05:31:43Z</dcterms:created>
  <dcterms:modified xsi:type="dcterms:W3CDTF">2021-10-11T05:31:43Z</dcterms:modified>
</cp:coreProperties>
</file>