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 kingdom    </w:t>
      </w:r>
      <w:r>
        <w:t xml:space="preserve">   blizzard beach    </w:t>
      </w:r>
      <w:r>
        <w:t xml:space="preserve">   daisy    </w:t>
      </w:r>
      <w:r>
        <w:t xml:space="preserve">   disney springs    </w:t>
      </w:r>
      <w:r>
        <w:t xml:space="preserve">   donald    </w:t>
      </w:r>
      <w:r>
        <w:t xml:space="preserve">   epcot    </w:t>
      </w:r>
      <w:r>
        <w:t xml:space="preserve">   goofy    </w:t>
      </w:r>
      <w:r>
        <w:t xml:space="preserve">   hollywood studios    </w:t>
      </w:r>
      <w:r>
        <w:t xml:space="preserve">   magic kingdom    </w:t>
      </w:r>
      <w:r>
        <w:t xml:space="preserve">   mickey    </w:t>
      </w:r>
      <w:r>
        <w:t xml:space="preserve">   minnie    </w:t>
      </w:r>
      <w:r>
        <w:t xml:space="preserve">   parades    </w:t>
      </w:r>
      <w:r>
        <w:t xml:space="preserve">   pluto    </w:t>
      </w:r>
      <w:r>
        <w:t xml:space="preserve">   rollarcoasters    </w:t>
      </w:r>
      <w:r>
        <w:t xml:space="preserve">   typhoon 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Disneyworld</dc:title>
  <dcterms:created xsi:type="dcterms:W3CDTF">2021-10-11T05:31:43Z</dcterms:created>
  <dcterms:modified xsi:type="dcterms:W3CDTF">2021-10-11T05:31:43Z</dcterms:modified>
</cp:coreProperties>
</file>