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Disorder Game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Poison ivy    </w:t>
      </w:r>
      <w:r>
        <w:t xml:space="preserve">   Fire ant    </w:t>
      </w:r>
      <w:r>
        <w:t xml:space="preserve">   Witches broom    </w:t>
      </w:r>
      <w:r>
        <w:t xml:space="preserve">   Brown recluse    </w:t>
      </w:r>
      <w:r>
        <w:t xml:space="preserve">   Sooty mold    </w:t>
      </w:r>
      <w:r>
        <w:t xml:space="preserve">   Black widow    </w:t>
      </w:r>
      <w:r>
        <w:t xml:space="preserve">   Slime flux    </w:t>
      </w:r>
      <w:r>
        <w:t xml:space="preserve">   Pitch canker    </w:t>
      </w:r>
      <w:r>
        <w:t xml:space="preserve">   Pine needle rust    </w:t>
      </w:r>
      <w:r>
        <w:t xml:space="preserve">   Nectria canker    </w:t>
      </w:r>
      <w:r>
        <w:t xml:space="preserve">   Needle cast    </w:t>
      </w:r>
      <w:r>
        <w:t xml:space="preserve">   Little leaf    </w:t>
      </w:r>
      <w:r>
        <w:t xml:space="preserve">   Hypoxylon    </w:t>
      </w:r>
      <w:r>
        <w:t xml:space="preserve">   Fusiform Rust    </w:t>
      </w:r>
      <w:r>
        <w:t xml:space="preserve">   Cedar Apple Rust    </w:t>
      </w:r>
      <w:r>
        <w:t xml:space="preserve">   Brown Spot Needle Blight    </w:t>
      </w:r>
      <w:r>
        <w:t xml:space="preserve">   Black Knot    </w:t>
      </w:r>
      <w:r>
        <w:t xml:space="preserve">   Annosum Root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Disorder Game</dc:title>
  <dcterms:created xsi:type="dcterms:W3CDTF">2021-10-11T05:32:22Z</dcterms:created>
  <dcterms:modified xsi:type="dcterms:W3CDTF">2021-10-11T05:32:22Z</dcterms:modified>
</cp:coreProperties>
</file>