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disorder where one has constant harmful or suicidal thoughts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forgetfull of one's personal info. Ex: birthday, birthplace, 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the inability to escape specific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unconnected from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anxiety towards certain events and difficult to control, this can at least 6 months. Examples include low energy, fatigue, lack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in people who have experienced a traumatic event. Example: war, natural disaster, rape, near death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anxiety towards a certain thing for 6 months 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impaired social interaction expresses repetitive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of high stress, fear, trouble to catch breath. Examples include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model created to describe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that pain and negative ideas, feelings and thoughts is how anxiety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dissociative disroder with the feeling of detachment to others as well as distance from people, thoughts, and feelings. In some cases the symptoms are the feeling of numbness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Disorder with persistent thoughts of inhibiting a deathly illness, even when they are experiencing no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intake of food, lack of energy, and unhealthy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symptoms in the brain that have no neurological cause Ex: paralysis and numbness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to prevent weight gain by eating lots, then throwing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unexpected attacks, and expresssing worry to having a panic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symptoms with physical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inability to concentrate, often times expresses high level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obsessions towards certain actions and thoughts, can take up hours of people's day who have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irrational fear that impairs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disorder with specific motor and vocal tics that can't be controlled.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</dc:title>
  <dcterms:created xsi:type="dcterms:W3CDTF">2021-10-11T05:32:31Z</dcterms:created>
  <dcterms:modified xsi:type="dcterms:W3CDTF">2021-10-11T05:32:31Z</dcterms:modified>
</cp:coreProperties>
</file>