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patterns or mental processes that cause serious personal suffering or interfere with a person's ability to cope with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that are considered to be a recognizable disease only within a specific culture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excitement characterized by hyperactivity and chaotic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immobile, expressionless, coma 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Persistent excessive or irrational fear of a particular object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have unwanted and repeated thoughts, feelings, ideas, sensations, or behaviors that make them feel driven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Expression of psychological distress through physical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Determined by what is normal.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Need for admiration, lack of empathy.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Behavior or trait that is not adaptive.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Persistent fear of social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detachment from one's mental processes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state of dread or uneasiness that occurs in response to a vague or imagined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helplessness, hopelessness, worthlessness, guilt, and great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Detachment from social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burst of intense fear or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being in places or situations that escape may be difficult or impossible.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serious psychological disorder. hallucinations, delusions, and thought disorders.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Cycle of mood changes from depression to wild elation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Distrustful and suspicious of others and interpret other peoples behavior as harmful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Intense, persistent feelings of anxiety that are caused by an experience so traumatic that it would produce stress in almost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Disregard of the rights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inhibition, feeling of inadequacy.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Intense, persistent feelings of anxiety that are caused by an experience so traumatic that it would produce stress in almost anyone.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</dc:title>
  <dcterms:created xsi:type="dcterms:W3CDTF">2021-10-11T05:31:52Z</dcterms:created>
  <dcterms:modified xsi:type="dcterms:W3CDTF">2021-10-11T05:31:52Z</dcterms:modified>
</cp:coreProperties>
</file>