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and Diseases of 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pneumonia cause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influenza is only found in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has no treatment that has proved effective in stopping the progression of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your body does laryngitis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contagious is the whooping cough?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a punctured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can TB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disease typically gets better on it's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 person produce when they have cystic fibrosis?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histoplasmosis and coccidioidomycosis?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you have an asthma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body does emphysema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symptom of diphtheria?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is highly dependent on whether you smoke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SIDS usually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bronchitis typically cause?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and Diseases of the Respiratory System</dc:title>
  <dcterms:created xsi:type="dcterms:W3CDTF">2021-10-11T05:31:57Z</dcterms:created>
  <dcterms:modified xsi:type="dcterms:W3CDTF">2021-10-11T05:31:57Z</dcterms:modified>
</cp:coreProperties>
</file>