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Disorders and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Living skin around the nail plate that becomes split or torn.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Vertical lines running the length of the natural nail plate that are caused by uneven growth of the nails, usually the result of normal aging.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Also known as spoon nails; inverted or concave nails.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pigs or severe roughness on the surface of the nail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Dark purplish spots, usually due to physical injury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Fungal infection of the natural nail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Bacterial inflammation of the tissue surrounding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Inflammtion of the nail matrix followed by shedding of the nail.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 or purple nail bed, usually from poor circulation.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known as athletes foot.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Disorders and disorders </dc:title>
  <dcterms:created xsi:type="dcterms:W3CDTF">2021-10-10T23:44:23Z</dcterms:created>
  <dcterms:modified xsi:type="dcterms:W3CDTF">2021-10-10T23:44:23Z</dcterms:modified>
</cp:coreProperties>
</file>