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being around somebody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everyone may experience when on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produced by a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heredity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disorder people from the military most likely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Depressive phase may last weeks or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mental health disorder characterized by persistently depressed 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that effects a persons ability to think , feel , &amp; behave clearly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</dc:title>
  <dcterms:created xsi:type="dcterms:W3CDTF">2021-10-11T05:32:04Z</dcterms:created>
  <dcterms:modified xsi:type="dcterms:W3CDTF">2021-10-11T05:32:04Z</dcterms:modified>
</cp:coreProperties>
</file>