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Disorders of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effects include agitation, anxiety, and tremors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unable to function at home, at school, aggression, irritability, and trouble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Interferes with normal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Impairs the ability to communicate and interact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Alcohol, street drugs, and controlled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Oral or transdermal medication to treat ADHD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Episodes of violence or aggressive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Experiencing life-threatening trauma, abuse, and life changing event like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Predominant sex affected by Autism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Neurodevelopmental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 of Childhood</dc:title>
  <dcterms:created xsi:type="dcterms:W3CDTF">2021-10-11T05:32:29Z</dcterms:created>
  <dcterms:modified xsi:type="dcterms:W3CDTF">2021-10-11T05:32:29Z</dcterms:modified>
</cp:coreProperties>
</file>