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of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blister containing a watery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prickly heat; acute inflammatory disorder of sweat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epidermal flakes ,dry or oily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itchy swollen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chronic inflammatory skin disorder of sebaceous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skin sore abrasion caused by scratching or scraping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 lesion on the skin or mucous membrane of the body accompanied by pus and loss of skin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characterized by excessive sweating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scar resulting from excessive growth of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solid lump larger than a papule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structural changes in the tissue caused by damage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whitish ,pearl-like masses of sebum and dead cells under the skin /no visible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that deal with diseases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bumps caused by scar tissue, fatty deposits of diesase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scaly skin due to sebum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 in the skin may penetrate to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scab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blister with clear fluid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likely to form after the healing of an injury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types of lesions: primary , secondary,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Skin</dc:title>
  <dcterms:created xsi:type="dcterms:W3CDTF">2021-10-11T05:32:53Z</dcterms:created>
  <dcterms:modified xsi:type="dcterms:W3CDTF">2021-10-11T05:32:53Z</dcterms:modified>
</cp:coreProperties>
</file>