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Disorders of 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myxedema, swelling related to mucoid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abnormally large thyroid gland, it develops either because the whole gland is swollen or the gland has multiple growths or nodules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tetany, calcium remains in the bones and is unable to enter the bloodstream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complete androgen insensitivity syndrome, this is a genetic disorder that makes XY fetuses unresponsive to androgens (male hormones)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also known as Cushing's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hypofunction of the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cretinism, a congenital condition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depression that's related to changes in seasons (SAD)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pituitary dwarfism, usually diagnosed during childhood with radiographic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rare condition that causes abnormal growth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 adult is know as acromegaly, rare disorder that develops slowly, with a wide variety of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endocrine disorder characterized by an excess of androgens produced by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rare condition characterized by a combination of symptoms due to inadequate parathyroid hormone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endocrine disorder that involves one or both of your adrenal glands creating too much of a hormone called aldosterone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Hyposecretion Antidiuretic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also known as Grave's disease, production of too much thyroid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defining characteristic of diabetes—when the blood glucose level is too high because the body isn't properly using or doesn't make the hormone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hirsutism, in women is characterized by excessive coarse hair appearing in a male-type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condition when your blood glucose level drop too 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the Endocrine System</dc:title>
  <dcterms:created xsi:type="dcterms:W3CDTF">2021-10-11T05:32:08Z</dcterms:created>
  <dcterms:modified xsi:type="dcterms:W3CDTF">2021-10-11T05:32:08Z</dcterms:modified>
</cp:coreProperties>
</file>