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Disorders of the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Muscular spasms caused by malfunction of the parathyroid glands and calcium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softening and weakening of bones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Hypersecretion of the growth hormone causes an overall increase in body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disorder in adults in which the pituitary gland produces too much 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Hypothyroidism developing in infancy or early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Caused by hyposecretion of ADH from the posterior pituitary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adrenal glands are damaged, producing insufficient amounts of cortisol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condition that occurs from exposure to high cortisol levels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Deficiency of glucose in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condition caused by very low levels of glucose in the bloodstream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Polycystic ovary syndrome is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caused by excess production of aldosterone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Hyposecretion of the growth hormone that affects only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swelling of the neck resulting from enlargement of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Swelling of the neck and protrusion of the eyes due to an overactive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genetic disorder that makes XY fetuses unresponsive to male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mood disorder characterized by depression that occurs at the same time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illegal use of a substance to increase muscle, decrease fat, and enhance athletic performance/body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dermatological change that can occur in hypothyroidism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Disorders of the Endocrine System</dc:title>
  <dcterms:created xsi:type="dcterms:W3CDTF">2021-10-11T05:32:11Z</dcterms:created>
  <dcterms:modified xsi:type="dcterms:W3CDTF">2021-10-11T05:32:11Z</dcterms:modified>
</cp:coreProperties>
</file>