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your thyroid gland produces too much of the hormone thyroxine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condition where too much aldosterone is produced by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enlargement of your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severely stunted physical and mental growth owing to untreated congenital deficiency of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characterized by an abnormally low level of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that affects the development of a child's genitals and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that occurs when your body produces insufficient amounts of certain hormones produced by your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in which the thyroid gland does not make enough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depression that's related to changes in seasons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Dwarfism caused by a lack of growth hormone, usually due to malfunction of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in which the parathyroid glands in your neck produce too much parathyroid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condition characterized by excessive levels of androgens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growth due to an excess of growth hormone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Hypersecretion of adrenal cortex hormones causing increased blood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Destructive rage that sometimes occurs in people who abuse anabolic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occurs when your kidneys are not able to conserve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a high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marked by intermittent muscular spasms, caused by malfunction of the parathyroid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Disorder that results from excess growth hormone after the growth plates have closed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2021-10-11T05:31:45Z</dcterms:created>
  <dcterms:modified xsi:type="dcterms:W3CDTF">2021-10-11T05:31:45Z</dcterms:modified>
</cp:coreProperties>
</file>